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书名：谁在最美的时候遇见他  与30位一线明星的激情碰撞</w:t>
      </w:r>
    </w:p>
    <w:p>
      <w:r>
        <w:t>作者：陈金平编著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总页数：142</w:t>
      </w:r>
    </w:p>
    <w:p>
      <w:r>
        <w:t>更多请访问教客网: www.jiaokey.com</w:t>
      </w:r>
    </w:p>
    <w:p>
      <w:r>
        <w:t>谁在最美的时候遇见他  与30位一线明星的激情碰撞 评论地址：https://www.jiaokey.com/book/detail/11216897.html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