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作者：（宋）谢&lt;font color=Red&gt;枋&lt;/font&gt;得，（明）王相编；许显菊译注</w:t>
      </w:r>
    </w:p>
    <w:p>
      <w:r>
        <w:t>出版社：西宁:青海人民出版社,2004.01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千家诗 评论地址：https://www.jiaokey.com/book/detail/11217014.html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