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书名：小学高年级语文优秀教案、课堂实录选评</w:t>
      </w:r>
    </w:p>
    <w:p>
      <w:r>
        <w:t>作者：袁微子等选评</w:t>
      </w:r>
    </w:p>
    <w:p>
      <w:r>
        <w:t>出版社：广州：广东人民出版社</w:t>
      </w:r>
    </w:p>
    <w:p>
      <w:r>
        <w:t>出版日期：1985.04</w:t>
      </w:r>
    </w:p>
    <w:p>
      <w:r>
        <w:t>总页数：499</w:t>
      </w:r>
    </w:p>
    <w:p>
      <w:r>
        <w:t>更多请访问教客网: www.jiaokey.com</w:t>
      </w:r>
    </w:p>
    <w:p>
      <w:r>
        <w:t>小学高年级语文优秀教案、课堂实录选评 评论地址：https://www.jiaokey.com/book/detail/11217045.html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