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书名：定积分的应用</w:t>
      </w:r>
    </w:p>
    <w:p>
      <w:r>
        <w:t>作者：袁懋远编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总页数：86</w:t>
      </w:r>
    </w:p>
    <w:p>
      <w:r>
        <w:t>更多请访问教客网: www.jiaokey.com</w:t>
      </w:r>
    </w:p>
    <w:p>
      <w:r>
        <w:t>定积分的应用 评论地址：https://www.jiaokey.com/book/detail/11217087.html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