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书名：高中毕业总复习指导-物理  上</w:t>
      </w:r>
    </w:p>
    <w:p>
      <w:r>
        <w:t>作者：张继恒，缪秉成，焦树霖，徐冠荣，凌毓儒编</w:t>
      </w:r>
    </w:p>
    <w:p>
      <w:r>
        <w:t>出版社：天津：天津人民出版社</w:t>
      </w:r>
    </w:p>
    <w:p>
      <w:r>
        <w:t>出版日期：1985.01</w:t>
      </w:r>
    </w:p>
    <w:p>
      <w:r>
        <w:t>总页数：287</w:t>
      </w:r>
    </w:p>
    <w:p>
      <w:r>
        <w:t>更多请访问教客网: www.jiaokey.com</w:t>
      </w:r>
    </w:p>
    <w:p>
      <w:r>
        <w:t>高中毕业总复习指导-物理  上 评论地址：https://www.jiaokey.com/book/detail/11217300.html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