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书名：契维奥特山的雪莱</w:t>
      </w:r>
    </w:p>
    <w:p>
      <w:r>
        <w:t>作者:（英）温妮芙瑞·芬蕾，吉莲·菡可可著；于如龙译</w:t>
      </w:r>
    </w:p>
    <w:p>
      <w:r>
        <w:t>出版社:哈尔滨：黑龙江人民出版社</w:t>
      </w:r>
    </w:p>
    <w:p>
      <w:r>
        <w:t>出版日期：1984.01</w:t>
      </w:r>
    </w:p>
    <w:p>
      <w:r>
        <w:t>总页数：132</w:t>
      </w:r>
    </w:p>
    <w:p>
      <w:r>
        <w:t>更多请访问教客网:www.jiaokey.com</w:t>
      </w:r>
    </w:p>
    <w:p>
      <w:r>
        <w:t>契维奥特山的雪莱评论地址：https://www.jiaokey.com/book/detail/11217381.html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