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雪山情仇  上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雪山情仇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本书出售、求购地址：https://www.jiaokey.com/book/detail/11217399.html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关键词搜索：https://www.jiaokey.com/tag/雪山情仇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