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书名：中小学教育科学研究方法浅说</w:t>
      </w:r>
    </w:p>
    <w:p>
      <w:r>
        <w:t>作者：上海市教育科学研究所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中小学教育科学研究方法浅说 评论地址：https://www.jiaokey.com/book/detail/11217534.html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