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书名：初中物理第1册教学辅导资料</w:t>
      </w:r>
    </w:p>
    <w:p>
      <w:r>
        <w:t>作者：福建省物理学会，福建师大物理系编</w:t>
      </w:r>
    </w:p>
    <w:p>
      <w:r>
        <w:t>出版社：福州：福建教育出版社</w:t>
      </w:r>
    </w:p>
    <w:p>
      <w:r>
        <w:t>出版日期：1984.07</w:t>
      </w:r>
    </w:p>
    <w:p>
      <w:r>
        <w:t>总页数：250</w:t>
      </w:r>
    </w:p>
    <w:p>
      <w:r>
        <w:t>更多请访问教客网: www.jiaokey.com</w:t>
      </w:r>
    </w:p>
    <w:p>
      <w:r>
        <w:t>初中物理第1册教学辅导资料 评论地址：https://www.jiaokey.com/book/detail/11217652.html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