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小说月报索引  1921-1931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小说月报索引  1921-1931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本书出售、求购地址：https://www.jiaokey.com/book/detail/11217680.html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关键词搜索：https://www.jiaokey.com/tag/小说月报索引  1921-1931.html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