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绘画捷径  运用现代技术发展快速绘画技巧</w:t>
      </w:r>
    </w:p>
    <w:p>
      <w:r>
        <w:rPr>
          <w:rFonts w:ascii="宋体" w:hAnsi="宋体" w:eastAsia="宋体"/>
          <w:sz w:val="24"/>
        </w:rPr>
        <w:t>（美）吉姆·雷吉特著；田宏译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绘画捷径  运用现代技术发展快速绘画技巧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（美）吉姆·雷吉特著；田宏译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本书出售、求购地址：https://www.jiaokey.com/book/detail/11217829.html</w:t>
      </w:r>
    </w:p>
    <w:p>
      <w:r>
        <w:t>更多相关图书推荐：https://www.jiaokey.com</w:t>
      </w:r>
    </w:p>
    <w:p>
      <w:r>
        <w:t>（美）吉姆·雷吉特著；田宏译 其他作品：https://www.jiaokey.com/tag/（美）吉姆·雷吉特著；田宏译.html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关键词搜索：https://www.jiaokey.com/tag/绘画捷径  运用现代技术发展快速绘画技巧.html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