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老狐狸的新哲学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老狐狸的新哲学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本书出售、求购地址：https://www.jiaokey.com/book/detail/11217875.html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关键词搜索：https://www.jiaokey.com/tag/老狐狸的新哲学.html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