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书名：罗斯特罗波维奇访谈录</w:t>
      </w:r>
    </w:p>
    <w:p>
      <w:r>
        <w:t>作者：（俄）格鲁姆·格日迈洛著；王彦秋，赵桂莲译</w:t>
      </w:r>
    </w:p>
    <w:p>
      <w:r>
        <w:t>出版社：北京：东方出版社</w:t>
      </w:r>
    </w:p>
    <w:p>
      <w:r>
        <w:t>出版日期：2004</w:t>
      </w:r>
    </w:p>
    <w:p>
      <w:r>
        <w:t>总页数：576</w:t>
      </w:r>
    </w:p>
    <w:p>
      <w:r>
        <w:t>更多请访问教客网: www.jiaokey.com</w:t>
      </w:r>
    </w:p>
    <w:p>
      <w:r>
        <w:t>罗斯特罗波维奇访谈录 评论地址：https://www.jiaokey.com/book/detail/11217905.html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