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  清王朝皇权角逐中的平步青云者</w:t>
      </w:r>
    </w:p>
    <w:p>
      <w:r>
        <w:t>作者：高冕著</w:t>
      </w:r>
    </w:p>
    <w:p>
      <w:r>
        <w:t>出版社：北京:作家出版社,2004.01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玄机  清王朝皇权角逐中的平步青云者 评论地址：https://www.jiaokey.com/book/detail/11217915.html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