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制胜之法  如何成功挖掘与维系企业“金矿”</w:t>
      </w:r>
    </w:p>
    <w:p>
      <w:r>
        <w:rPr>
          <w:rFonts w:ascii="宋体" w:hAnsi="宋体" w:eastAsia="宋体"/>
          <w:sz w:val="24"/>
        </w:rPr>
        <w:t>冶鲁，鲁连平编著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制胜之法  如何成功挖掘与维系企业“金矿”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冶鲁，鲁连平编著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本书出售、求购地址：https://www.jiaokey.com/book/detail/11218031.html</w:t>
      </w:r>
    </w:p>
    <w:p>
      <w:r>
        <w:t>更多相关图书推荐：https://www.jiaokey.com</w:t>
      </w:r>
    </w:p>
    <w:p>
      <w:r>
        <w:t>冶鲁，鲁连平编著 其他作品：https://www.jiaokey.com/tag/冶鲁，鲁连平编著.html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关键词搜索：https://www.jiaokey.com/tag/制胜之法  如何成功挖掘与维系企业“金矿”.html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