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书名：天津市小学思想品德课教学观摩资料汇编</w:t>
      </w:r>
    </w:p>
    <w:p>
      <w:r>
        <w:t>作者：天津市教育局小学教育处编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天津市小学思想品德课教学观摩资料汇编 评论地址：https://www.jiaokey.com/book/detail/11218338.html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