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钢铁企业压力加工设备既品种能力汇编</w:t>
      </w:r>
    </w:p>
    <w:p>
      <w:r>
        <w:rPr>
          <w:rFonts w:ascii="宋体" w:hAnsi="宋体" w:eastAsia="宋体"/>
          <w:sz w:val="24"/>
        </w:rPr>
        <w:t>冶金部生产司编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钢铁企业压力加工设备既品种能力汇编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本书出售、求购地址：https://www.jiaokey.com/book/detail/11218360.html</w:t>
      </w:r>
    </w:p>
    <w:p>
      <w:r>
        <w:t>更多相关图书推荐：https://www.jiaokey.com</w:t>
      </w:r>
    </w:p>
    <w:p>
      <w:r>
        <w:t>冶金部生产司编 其他作品：https://www.jiaokey.com/tag/冶金部生产司编.html</w:t>
      </w:r>
    </w:p>
    <w:p>
      <w:r>
        <w:t>关键词搜索：https://www.jiaokey.com/tag/钢铁企业压力加工设备既品种能力汇编.html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