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书名：蒙台梭利育儿课程  如何强化开发婴幼儿语言能力</w:t>
      </w:r>
    </w:p>
    <w:p>
      <w:r>
        <w:t>作者：《蒙台梭利育儿课程》编委会编</w:t>
      </w:r>
    </w:p>
    <w:p>
      <w:r>
        <w:t>出版社：北京：中国档案出版社</w:t>
      </w:r>
    </w:p>
    <w:p>
      <w:r>
        <w:t>出版日期：2003.09</w:t>
      </w:r>
    </w:p>
    <w:p>
      <w:r>
        <w:t>总页数：315</w:t>
      </w:r>
    </w:p>
    <w:p>
      <w:r>
        <w:t>更多请访问教客网: www.jiaokey.com</w:t>
      </w:r>
    </w:p>
    <w:p>
      <w:r>
        <w:t>蒙台梭利育儿课程  如何强化开发婴幼儿语言能力 评论地址：https://www.jiaokey.com/book/detail/11218450.html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