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最好的首席执行官知道什么</w:t>
      </w:r>
    </w:p>
    <w:p>
      <w:r>
        <w:rPr>
          <w:rFonts w:ascii="宋体" w:hAnsi="宋体" w:eastAsia="宋体"/>
          <w:sz w:val="24"/>
        </w:rPr>
        <w:t>（美）杰弗里·A·克莱姆斯（Jeffrey A. Krames）著；胡书东译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最好的首席执行官知道什么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（美）杰弗里·A·克莱姆斯（Jeffrey A. Krames）著；胡书东译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本书出售、求购地址：https://www.jiaokey.com/book/detail/11218451.html</w:t>
      </w:r>
    </w:p>
    <w:p>
      <w:r>
        <w:t>更多相关图书推荐：https://www.jiaokey.com</w:t>
      </w:r>
    </w:p>
    <w:p>
      <w:r>
        <w:t>（美）杰弗里·A·克莱姆斯（Jeffrey A. Krames）著；胡书东译 其他作品：https://www.jiaokey.com/tag/（美）杰弗里·A·克莱姆斯（Jeffrey A. Krames）著；胡书东译.html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关键词搜索：https://www.jiaokey.com/tag/最好的首席执行官知道什么.html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