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历代劳动人民起义推动了儒法斗争</w:t>
      </w:r>
    </w:p>
    <w:p>
      <w:r>
        <w:rPr>
          <w:rFonts w:ascii="宋体" w:hAnsi="宋体" w:eastAsia="宋体"/>
          <w:sz w:val="24"/>
        </w:rPr>
        <w:t>北京师范大学图书馆编辑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历代劳动人民起义推动了儒法斗争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北京师范大学图书馆编辑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本书出售、求购地址：https://www.jiaokey.com/book/detail/11218980.html</w:t>
      </w:r>
    </w:p>
    <w:p>
      <w:r>
        <w:t>更多相关图书推荐：https://www.jiaokey.com</w:t>
      </w:r>
    </w:p>
    <w:p>
      <w:r>
        <w:t>北京师范大学图书馆编辑 其他作品：https://www.jiaokey.com/tag/北京师范大学图书馆编辑.html</w:t>
      </w:r>
    </w:p>
    <w:p>
      <w:r>
        <w:t>北京师范大学图书馆 出版图书：https://www.jiaokey.com/tag/北京师范大学图书馆.html</w:t>
      </w:r>
    </w:p>
    <w:p>
      <w:r>
        <w:t>关键词搜索：https://www.jiaokey.com/tag/历代劳动人民起义推动了儒法斗争.html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