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图案·空间文化·设计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图案·空间文化·设计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本书出售、求购地址：https://www.jiaokey.com/book/detail/11219216.html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关键词搜索：https://www.jiaokey.com/tag/图案·空间文化·设计.html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