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知识经营师</w:t>
      </w:r>
    </w:p>
    <w:p>
      <w:r>
        <w:rPr>
          <w:rFonts w:ascii="宋体" w:hAnsi="宋体" w:eastAsia="宋体"/>
          <w:sz w:val="24"/>
        </w:rPr>
        <w:t>（英）史蒂夫·莫里斯（S.Morris）等著；韩松译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（英）史蒂夫·莫里斯（S.Morris）等著；韩松译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本书出售、求购地址：https://www.jiaokey.com/book/detail/11219280.html</w:t>
      </w:r>
    </w:p>
    <w:p>
      <w:r>
        <w:t>更多相关图书推荐：https://www.jiaokey.com</w:t>
      </w:r>
    </w:p>
    <w:p>
      <w:r>
        <w:t>（英）史蒂夫·莫里斯（S.Morris）等著；韩松译 其他作品：https://www.jiaokey.com/tag/（英）史蒂夫·莫里斯（S.Morris）等著；韩松译.html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关键词搜索：https://www.jiaokey.com/tag/知识经营师.html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