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书名：精细化工配方研究与产品配制技术  下</w:t>
      </w:r>
    </w:p>
    <w:p>
      <w:r>
        <w:t>作者：黄玉媛，杜上鉴主编；叶观容等编著</w:t>
      </w:r>
    </w:p>
    <w:p>
      <w:r>
        <w:t>出版社：广州：广东科技出版社</w:t>
      </w:r>
    </w:p>
    <w:p>
      <w:r>
        <w:t>出版日期：2003.06</w:t>
      </w:r>
    </w:p>
    <w:p>
      <w:r>
        <w:t>总页数：363</w:t>
      </w:r>
    </w:p>
    <w:p>
      <w:r>
        <w:t>更多请访问教客网: www.jiaokey.com</w:t>
      </w:r>
    </w:p>
    <w:p>
      <w:r>
        <w:t>精细化工配方研究与产品配制技术  下 评论地址：https://www.jiaokey.com/book/detail/11219343.html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