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书名：契约新娘</w:t>
      </w:r>
    </w:p>
    <w:p>
      <w:r>
        <w:t>作者：（美）安·麦卡利斯特（Anne McAllister）著；任静芳译</w:t>
      </w:r>
    </w:p>
    <w:p>
      <w:r>
        <w:t>出版社：沈阳：春风文艺出版社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契约新娘 评论地址：https://www.jiaokey.com/book/detail/11219345.html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