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书名：加快高等教育管理体制改革的步伐  全国高等教育管理体制改革经验交流会议文件、材料汇编</w:t>
      </w:r>
    </w:p>
    <w:p>
      <w:r>
        <w:t>作者：教育部发展规划司编</w:t>
      </w:r>
    </w:p>
    <w:p>
      <w:r>
        <w:t>出版社：南京：南京大学出版社</w:t>
      </w:r>
    </w:p>
    <w:p>
      <w:r>
        <w:t>出版日期：1998.12</w:t>
      </w:r>
    </w:p>
    <w:p>
      <w:r>
        <w:t>总页数：352</w:t>
      </w:r>
    </w:p>
    <w:p>
      <w:r>
        <w:t>更多请访问教客网: www.jiaokey.com</w:t>
      </w:r>
    </w:p>
    <w:p>
      <w:r>
        <w:t>加快高等教育管理体制改革的步伐  全国高等教育管理体制改革经验交流会议文件、材料汇编 评论地址：https://www.jiaokey.com/book/detail/11219423.html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