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书名：莎士比亚戏剧故事集</w:t>
      </w:r>
    </w:p>
    <w:p>
      <w:r>
        <w:t>作者：绘画；（英）约翰·吉尔伯特译者深幻</w:t>
      </w:r>
    </w:p>
    <w:p>
      <w:r>
        <w:t>出版社：北京：北京出版社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莎士比亚戏剧故事集 评论地址：https://www.jiaokey.com/book/detail/11219512.html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