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书名：财从口出  超级保险员行销金句与实战</w:t>
      </w:r>
    </w:p>
    <w:p>
      <w:r>
        <w:t>作者：阿门，晓羽编著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总页数：238</w:t>
      </w:r>
    </w:p>
    <w:p>
      <w:r>
        <w:t>更多请访问教客网: www.jiaokey.com</w:t>
      </w:r>
    </w:p>
    <w:p>
      <w:r>
        <w:t>财从口出  超级保险员行销金句与实战 评论地址：https://www.jiaokey.com/book/detail/11219522.html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