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三个和尚挑水吃  如何从群体中脱颖而出</w:t>
      </w:r>
    </w:p>
    <w:p>
      <w:r>
        <w:rPr>
          <w:rFonts w:ascii="宋体" w:hAnsi="宋体" w:eastAsia="宋体"/>
          <w:sz w:val="24"/>
        </w:rPr>
        <w:t>（美）秋剑著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三个和尚挑水吃  如何从群体中脱颖而出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本书出售、求购地址：https://www.jiaokey.com/book/detail/11219604.html</w:t>
      </w:r>
    </w:p>
    <w:p>
      <w:r>
        <w:t>更多相关图书推荐：https://www.jiaokey.com</w:t>
      </w:r>
    </w:p>
    <w:p>
      <w:r>
        <w:t>（美）秋剑著 其他作品：https://www.jiaokey.com/tag/（美）秋剑著.html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关键词搜索：https://www.jiaokey.com/tag/三个和尚挑水吃  如何从群体中脱颖而出.html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