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新编企业合同范本  财产类合同</w:t>
      </w:r>
    </w:p>
    <w:p>
      <w:r>
        <w:rPr>
          <w:rFonts w:ascii="宋体" w:hAnsi="宋体" w:eastAsia="宋体"/>
          <w:sz w:val="24"/>
        </w:rPr>
        <w:t>付泉平，徐炎主编；北京道乐吉管理顾问有限公司基础管理研究组编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新编企业合同范本  财产类合同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付泉平，徐炎主编；北京道乐吉管理顾问有限公司基础管理研究组编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本书出售、求购地址：https://www.jiaokey.com/book/detail/11219618.html</w:t>
      </w:r>
    </w:p>
    <w:p>
      <w:r>
        <w:t>更多相关图书推荐：https://www.jiaokey.com</w:t>
      </w:r>
    </w:p>
    <w:p>
      <w:r>
        <w:t>付泉平，徐炎主编；北京道乐吉管理顾问有限公司基础管理研究组编 其他作品：https://www.jiaokey.com/tag/付泉平，徐炎主编；北京道乐吉管理顾问有限公司基础管理研究组编.html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关键词搜索：https://www.jiaokey.com/tag/新编企业合同范本  财产类合同.html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