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材料科学与工程手册  下  第9篇  复合材料篇</w:t>
      </w:r>
    </w:p>
    <w:p>
      <w:r>
        <w:rPr>
          <w:rFonts w:ascii="宋体" w:hAnsi="宋体" w:eastAsia="宋体"/>
          <w:sz w:val="24"/>
        </w:rPr>
        <w:t>师昌绪，李恒德，周廉主编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材料科学与工程手册  下  第9篇  复合材料篇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师昌绪，李恒德，周廉主编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本书出售、求购地址：https://www.jiaokey.com/book/detail/11219934.html</w:t>
      </w:r>
    </w:p>
    <w:p>
      <w:r>
        <w:t>更多相关图书推荐：https://www.jiaokey.com</w:t>
      </w:r>
    </w:p>
    <w:p>
      <w:r>
        <w:t>师昌绪，李恒德，周廉主编 其他作品：https://www.jiaokey.com/tag/师昌绪，李恒德，周廉主编.html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关键词搜索：https://www.jiaokey.com/tag/材料科学与工程手册  下  第9篇  复合材料篇.html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