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作者：郑郁正主编</w:t>
      </w:r>
    </w:p>
    <w:p>
      <w:r>
        <w:t>出版社：成都：四川大学出版社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单片机原理及应用 评论地址：https://www.jiaokey.com/book/detail/11219952.html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