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工艺设备自动化传动系统</w:t>
      </w:r>
    </w:p>
    <w:p>
      <w:r>
        <w:rPr>
          <w:rFonts w:ascii="宋体" w:hAnsi="宋体" w:eastAsia="宋体"/>
          <w:sz w:val="24"/>
        </w:rPr>
        <w:t>（俄）奥·恩·特里丰诺夫等著；邓景流等译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工艺设备自动化传动系统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（俄）奥·恩·特里丰诺夫等著；邓景流等译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本书出售、求购地址：https://www.jiaokey.com/book/detail/11219967.html</w:t>
      </w:r>
    </w:p>
    <w:p>
      <w:r>
        <w:t>更多相关图书推荐：https://www.jiaokey.com</w:t>
      </w:r>
    </w:p>
    <w:p>
      <w:r>
        <w:t>（俄）奥·恩·特里丰诺夫等著；邓景流等译 其他作品：https://www.jiaokey.com/tag/（俄）奥·恩·特里丰诺夫等著；邓景流等译.html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关键词搜索：https://www.jiaokey.com/tag/工艺设备自动化传动系统.html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