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</w:t>
      </w:r>
    </w:p>
    <w:p>
      <w:r>
        <w:t>作者：宋文绪，杨帆主编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传感器与检测技术 评论地址：https://www.jiaokey.com/book/detail/11220003.html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