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水产动物常见病害防治与用药手册</w:t>
      </w:r>
    </w:p>
    <w:p>
      <w:r>
        <w:rPr>
          <w:rFonts w:ascii="宋体" w:hAnsi="宋体" w:eastAsia="宋体"/>
          <w:sz w:val="24"/>
        </w:rPr>
        <w:t>陈毕生编著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水产动物常见病害防治与用药手册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本书出售、求购地址：https://www.jiaokey.com/book/detail/11220064.html</w:t>
      </w:r>
    </w:p>
    <w:p>
      <w:r>
        <w:t>更多相关图书推荐：https://www.jiaokey.com</w:t>
      </w:r>
    </w:p>
    <w:p>
      <w:r>
        <w:t>陈毕生编著 其他作品：https://www.jiaokey.com/tag/陈毕生编著.html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关键词搜索：https://www.jiaokey.com/tag/水产动物常见病害防治与用药手册.html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