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全国大学生嵌入式系统专题竞赛优秀作品选编  2002</w:t>
      </w:r>
    </w:p>
    <w:p>
      <w:r>
        <w:rPr>
          <w:rFonts w:ascii="宋体" w:hAnsi="宋体" w:eastAsia="宋体"/>
          <w:sz w:val="24"/>
        </w:rPr>
        <w:t>全国大学生嵌入式系统专题竞赛组委会编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全国大学生嵌入式系统专题竞赛优秀作品选编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全国大学生嵌入式系统专题竞赛组委会编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本书出售、求购地址：https://www.jiaokey.com/book/detail/11220126.html</w:t>
      </w:r>
    </w:p>
    <w:p>
      <w:r>
        <w:t>更多相关图书推荐：https://www.jiaokey.com</w:t>
      </w:r>
    </w:p>
    <w:p>
      <w:r>
        <w:t>全国大学生嵌入式系统专题竞赛组委会编 其他作品：https://www.jiaokey.com/tag/全国大学生嵌入式系统专题竞赛组委会编.html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关键词搜索：https://www.jiaokey.com/tag/全国大学生嵌入式系统专题竞赛优秀作品选编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