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本田雅阁轿车数据流分析图解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本田雅阁轿车数据流分析图解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本书出售、求购地址：https://www.jiaokey.com/book/detail/11220274.html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关键词搜索：https://www.jiaokey.com/tag/本田雅阁轿车数据流分析图解.html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