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心理医生手记  婚外情心理分析</w:t>
      </w:r>
    </w:p>
    <w:p>
      <w:r>
        <w:rPr>
          <w:rFonts w:ascii="宋体" w:hAnsi="宋体" w:eastAsia="宋体"/>
          <w:sz w:val="24"/>
        </w:rPr>
        <w:t>（美）Susan Shapiro Barash著；戴冰等译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心理医生手记  婚外情心理分析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Shapiro Barash著；戴冰等译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本书出售、求购地址：https://www.jiaokey.com/book/detail/11220355.html</w:t>
      </w:r>
    </w:p>
    <w:p>
      <w:r>
        <w:t>更多相关图书推荐：https://www.jiaokey.com</w:t>
      </w:r>
    </w:p>
    <w:p>
      <w:r>
        <w:t>（美）Susan Shapiro Barash著；戴冰等译 其他作品：https://www.jiaokey.com/tag/（美）Susan Shapiro Barash著；戴冰等译.html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关键词搜索：https://www.jiaokey.com/tag/心理医生手记  婚外情心理分析.html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