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一步，你就不再平凡  从布衣到金领的路</w:t>
      </w:r>
    </w:p>
    <w:p>
      <w:r>
        <w:rPr>
          <w:rFonts w:ascii="宋体" w:hAnsi="宋体" w:eastAsia="宋体"/>
          <w:sz w:val="24"/>
        </w:rPr>
        <w:t>严星，陈致平著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一步，你就不再平凡  从布衣到金领的路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严星，陈致平著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本书出售、求购地址：https://www.jiaokey.com/book/detail/11220397.html</w:t>
      </w:r>
    </w:p>
    <w:p>
      <w:r>
        <w:t>更多相关图书推荐：https://www.jiaokey.com</w:t>
      </w:r>
    </w:p>
    <w:p>
      <w:r>
        <w:t>严星，陈致平著 其他作品：https://www.jiaokey.com/tag/严星，陈致平著.html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关键词搜索：https://www.jiaokey.com/tag/一步，你就不再平凡  从布衣到金领的路.html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