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书名：技术分析赢家经典  演绎法与归纳法应用</w:t>
      </w:r>
    </w:p>
    <w:p>
      <w:r>
        <w:t>作者：王锦树著</w:t>
      </w:r>
    </w:p>
    <w:p>
      <w:r>
        <w:t>出版社：金钱文化企业股份有限公司</w:t>
      </w:r>
    </w:p>
    <w:p>
      <w:r>
        <w:t>出版日期：1987.04</w:t>
      </w:r>
    </w:p>
    <w:p>
      <w:r>
        <w:t>总页数：285</w:t>
      </w:r>
    </w:p>
    <w:p>
      <w:r>
        <w:t>更多请访问教客网: www.jiaokey.com</w:t>
      </w:r>
    </w:p>
    <w:p>
      <w:r>
        <w:t>技术分析赢家经典  演绎法与归纳法应用 评论地址：https://www.jiaokey.com/book/detail/11220533.html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