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赞美他人的艺术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赞美他人的艺术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本书出售、求购地址：https://www.jiaokey.com/book/detail/11220569.html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关键词搜索：https://www.jiaokey.com/tag/赞美他人的艺术.html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