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一天比一天更多爱  一本关于爱与被爱的教科书</w:t>
      </w:r>
    </w:p>
    <w:p>
      <w:r>
        <w:rPr>
          <w:rFonts w:ascii="宋体" w:hAnsi="宋体" w:eastAsia="宋体"/>
          <w:sz w:val="24"/>
        </w:rPr>
        <w:t>（美）艾伦·艾伯斯坦（Alan Epstein）著；丁丁译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一天比一天更多爱  一本关于爱与被爱的教科书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（美）艾伦·艾伯斯坦（Alan Epstein）著；丁丁译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本书出售、求购地址：https://www.jiaokey.com/book/detail/11220575.html</w:t>
      </w:r>
    </w:p>
    <w:p>
      <w:r>
        <w:t>更多相关图书推荐：https://www.jiaokey.com</w:t>
      </w:r>
    </w:p>
    <w:p>
      <w:r>
        <w:t>（美）艾伦·艾伯斯坦（Alan Epstein）著；丁丁译 其他作品：https://www.jiaokey.com/tag/（美）艾伦·艾伯斯坦（Alan Epstein）著；丁丁译.html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关键词搜索：https://www.jiaokey.com/tag/一天比一天更多爱  一本关于爱与被爱的教科书.html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