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项目筹资活动管理</w:t>
      </w:r>
    </w:p>
    <w:p>
      <w:r>
        <w:rPr>
          <w:rFonts w:ascii="宋体" w:hAnsi="宋体" w:eastAsia="宋体"/>
          <w:sz w:val="24"/>
        </w:rPr>
        <w:t>（美）阿伦·L.温德若夫（Alan L.Wendroff）著；周晶，刘祥亚译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项目筹资活动管理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（美）阿伦·L.温德若夫（Alan L.Wendroff）著；周晶，刘祥亚译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本书出售、求购地址：https://www.jiaokey.com/book/detail/11220587.html</w:t>
      </w:r>
    </w:p>
    <w:p>
      <w:r>
        <w:t>更多相关图书推荐：https://www.jiaokey.com</w:t>
      </w:r>
    </w:p>
    <w:p>
      <w:r>
        <w:t>（美）阿伦·L.温德若夫（Alan L.Wendroff）著；周晶，刘祥亚译 其他作品：https://www.jiaokey.com/tag/（美）阿伦·L.温德若夫（Alan L.Wendroff）著；周晶，刘祥亚译.html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关键词搜索：https://www.jiaokey.com/tag/项目筹资活动管理.html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