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大学英语四级写作</w:t>
      </w:r>
    </w:p>
    <w:p>
      <w:r>
        <w:rPr>
          <w:rFonts w:ascii="宋体" w:hAnsi="宋体" w:eastAsia="宋体"/>
          <w:sz w:val="24"/>
        </w:rPr>
        <w:t>车君侠,韩晗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车君侠,韩晗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7502140697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英语水平考试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本书从实用角度出发，既教给学生英语写作基础知识，又教给他们应试技巧，既分析文章结构，又分析立意步骤，指出作文语病，剖析语病根源。</w:t>
      </w:r>
    </w:p>
    <w:p/>
    <w:p>
      <w:r>
        <w:t>本书出售、求购地址：https://www.jiaokey.com/book/detail/11220656.html</w:t>
      </w:r>
    </w:p>
    <w:p>
      <w:r>
        <w:t>更多英语水平考试图书推荐：https://www.jiaokey.com</w:t>
      </w:r>
    </w:p>
    <w:p>
      <w:r>
        <w:t>车君侠,韩晗 其他作品：https://www.jiaokey.com/tag/车君侠,韩晗.html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关键词搜索：https://www.jiaokey.com/tag/英语-写作-高等学校-水平考试-自学参考资料.html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