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易混淆的GRE单词手册 形近、根同、音似</w:t>
      </w:r>
    </w:p>
    <w:p>
      <w:r>
        <w:rPr>
          <w:rFonts w:ascii="宋体" w:hAnsi="宋体" w:eastAsia="宋体"/>
          <w:sz w:val="24"/>
        </w:rPr>
        <w:t>邵华编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0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易混淆的GRE单词手册 形近、根同、音似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北京:清华大学出版社,2001.06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英语(学科:词汇学科:高等教育)英语词汇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本书出售、求购地址：https://www.jiaokey.com/book/detail/11220741.html</w:t>
      </w:r>
    </w:p>
    <w:p>
      <w:r>
        <w:t>更多相关图书推荐：https://www.jiaokey.com</w:t>
      </w:r>
    </w:p>
    <w:p>
      <w:r>
        <w:t>邵华编 其他作品：https://www.jiaokey.com/tag/邵华编.html</w:t>
      </w:r>
    </w:p>
    <w:p>
      <w:r>
        <w:t>北京:清华大学出版社,2001.06 出版图书：https://www.jiaokey.com/tag/北京:清华大学出版社,2001.06.html</w:t>
      </w:r>
    </w:p>
    <w:p>
      <w:r>
        <w:t>关键词搜索：https://www.jiaokey.com/tag/英语(学科:词汇学科:高等教育)英语词汇.html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