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书名：航空精英  世界著名飞机设计师和飞行员</w:t>
      </w:r>
    </w:p>
    <w:p>
      <w:r>
        <w:t>作者：周士林主编；周士林，王钟强，钟良等编</w:t>
      </w:r>
    </w:p>
    <w:p>
      <w:r>
        <w:t>出版社：北京：航空工业出版社</w:t>
      </w:r>
    </w:p>
    <w:p>
      <w:r>
        <w:t>出版日期：2001.04</w:t>
      </w:r>
    </w:p>
    <w:p>
      <w:r>
        <w:t>总页数：525</w:t>
      </w:r>
    </w:p>
    <w:p>
      <w:r>
        <w:t>更多请访问教客网: www.jiaokey.com</w:t>
      </w:r>
    </w:p>
    <w:p>
      <w:r>
        <w:t>航空精英  世界著名飞机设计师和飞行员 评论地址：https://www.jiaokey.com/book/detail/11220836.html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