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第6辑  徐悲鸿  傅抱石  刘海粟  阮玲玉</w:t>
      </w:r>
    </w:p>
    <w:p>
      <w:r>
        <w:t>作者：杜子建等编著</w:t>
      </w:r>
    </w:p>
    <w:p>
      <w:r>
        <w:t>出版社：沈阳：辽宁人民出版社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百年婚恋  第6辑  徐悲鸿  傅抱石  刘海粟  阮玲玉 评论地址：https://www.jiaokey.com/book/detail/11220843.html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