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书名：百年婚恋  第4辑  蔡元培  梁启超  辜鸿铭  曹禺</w:t>
      </w:r>
    </w:p>
    <w:p>
      <w:r>
        <w:t>作者：张德玉等编著</w:t>
      </w:r>
    </w:p>
    <w:p>
      <w:r>
        <w:t>出版社：沈阳:辽宁人民出版社,2003.01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百年婚恋  第4辑  蔡元培  梁启超  辜鸿铭  曹禺 评论地址：https://www.jiaokey.com/book/detail/11220844.html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