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向犹太学习智慧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向犹太学习智慧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本书出售、求购地址：https://www.jiaokey.com/book/detail/11220871.html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关键词搜索：https://www.jiaokey.com/tag/向犹太学习智慧.html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