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老年大学中国画教材  第1册·山水画</w:t>
      </w:r>
    </w:p>
    <w:p>
      <w:r>
        <w:rPr>
          <w:rFonts w:ascii="宋体" w:hAnsi="宋体" w:eastAsia="宋体"/>
          <w:sz w:val="24"/>
        </w:rPr>
        <w:t>汪澄主编；李畹，戈韦，黄君菀等编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老年大学中国画教材  第1册·山水画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汪澄主编；李畹，戈韦，黄君菀等编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本书出售、求购地址：https://www.jiaokey.com/book/detail/11220908.html</w:t>
      </w:r>
    </w:p>
    <w:p>
      <w:r>
        <w:t>更多相关图书推荐：https://www.jiaokey.com</w:t>
      </w:r>
    </w:p>
    <w:p>
      <w:r>
        <w:t>汪澄主编；李畹，戈韦，黄君菀等编 其他作品：https://www.jiaokey.com/tag/汪澄主编；李畹，戈韦，黄君菀等编.html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关键词搜索：https://www.jiaokey.com/tag/老年大学中国画教材  第1册·山水画.html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