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纯粹销售  如何成为一个自信而高效的销售人员</w:t>
      </w:r>
    </w:p>
    <w:p>
      <w:r>
        <w:rPr>
          <w:rFonts w:ascii="宋体" w:hAnsi="宋体" w:eastAsia="宋体"/>
          <w:sz w:val="24"/>
        </w:rPr>
        <w:t>（加）韦恩·范韦克（Wayne A.Vanwyck.）著；贺昆译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纯粹销售  如何成为一个自信而高效的销售人员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（加）韦恩·范韦克（Wayne A.Vanwyck.）著；贺昆译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本书出售、求购地址：https://www.jiaokey.com/book/detail/11221069.html</w:t>
      </w:r>
    </w:p>
    <w:p>
      <w:r>
        <w:t>更多相关图书推荐：https://www.jiaokey.com</w:t>
      </w:r>
    </w:p>
    <w:p>
      <w:r>
        <w:t>（加）韦恩·范韦克（Wayne A.Vanwyck.）著；贺昆译 其他作品：https://www.jiaokey.com/tag/（加）韦恩·范韦克（Wayne A.Vanwyck.）著；贺昆译.html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关键词搜索：https://www.jiaokey.com/tag/纯粹销售  如何成为一个自信而高效的销售人员.html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